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BE" w:rsidRPr="002B7411" w:rsidRDefault="005404A8">
      <w:pPr>
        <w:pStyle w:val="Antrat1"/>
        <w:rPr>
          <w:rFonts w:cstheme="majorHAnsi"/>
          <w:noProof/>
          <w:color w:val="auto"/>
          <w:sz w:val="24"/>
          <w:szCs w:val="24"/>
          <w:lang w:val="lt-LT"/>
        </w:rPr>
      </w:pPr>
      <w:r w:rsidRPr="002B7411">
        <w:rPr>
          <w:rFonts w:cstheme="majorHAnsi"/>
          <w:noProof/>
          <w:color w:val="auto"/>
          <w:sz w:val="24"/>
          <w:szCs w:val="24"/>
          <w:lang w:val="lt-LT"/>
        </w:rPr>
        <w:t>Mokinių taryb</w:t>
      </w:r>
      <w:r w:rsidR="002B7411" w:rsidRPr="002B7411">
        <w:rPr>
          <w:rFonts w:cstheme="majorHAnsi"/>
          <w:noProof/>
          <w:color w:val="auto"/>
          <w:sz w:val="24"/>
          <w:szCs w:val="24"/>
          <w:lang w:val="lt-LT"/>
        </w:rPr>
        <w:t>os veikla</w:t>
      </w:r>
      <w:r w:rsidRPr="002B7411">
        <w:rPr>
          <w:rFonts w:cstheme="majorHAnsi"/>
          <w:noProof/>
          <w:color w:val="auto"/>
          <w:sz w:val="24"/>
          <w:szCs w:val="24"/>
          <w:lang w:val="lt-LT"/>
        </w:rPr>
        <w:t xml:space="preserve"> 202</w:t>
      </w:r>
      <w:r w:rsidR="002B7411" w:rsidRPr="002B7411">
        <w:rPr>
          <w:rFonts w:cstheme="majorHAnsi"/>
          <w:noProof/>
          <w:color w:val="auto"/>
          <w:sz w:val="24"/>
          <w:szCs w:val="24"/>
          <w:lang w:val="lt-LT"/>
        </w:rPr>
        <w:t>4-2025 m. m.</w:t>
      </w:r>
    </w:p>
    <w:p w:rsidR="00F71ABE" w:rsidRPr="002B7411" w:rsidRDefault="002B7411" w:rsidP="002B7411">
      <w:pPr>
        <w:pStyle w:val="Antrat2"/>
        <w:spacing w:before="0"/>
        <w:rPr>
          <w:rFonts w:cstheme="majorHAnsi"/>
          <w:noProof/>
          <w:color w:val="auto"/>
          <w:sz w:val="24"/>
          <w:szCs w:val="24"/>
          <w:lang w:val="lt-LT"/>
        </w:rPr>
      </w:pPr>
      <w:r w:rsidRPr="002B7411">
        <w:rPr>
          <w:rFonts w:cstheme="majorHAnsi"/>
          <w:noProof/>
          <w:color w:val="auto"/>
          <w:sz w:val="24"/>
          <w:szCs w:val="24"/>
          <w:lang w:val="lt-LT"/>
        </w:rPr>
        <w:t>Tikslas</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Atstovauti mokinių interesams, spręsti su mokiniais susijusius klausimus ir kylančias problemas progimnazijoje.</w:t>
      </w:r>
    </w:p>
    <w:p w:rsidR="00F71ABE" w:rsidRPr="002B7411" w:rsidRDefault="005404A8" w:rsidP="002B7411">
      <w:pPr>
        <w:pStyle w:val="Antrat2"/>
        <w:spacing w:before="0"/>
        <w:rPr>
          <w:rFonts w:cstheme="majorHAnsi"/>
          <w:noProof/>
          <w:color w:val="auto"/>
          <w:sz w:val="24"/>
          <w:szCs w:val="24"/>
          <w:lang w:val="lt-LT"/>
        </w:rPr>
      </w:pPr>
      <w:r w:rsidRPr="002B7411">
        <w:rPr>
          <w:rFonts w:cstheme="majorHAnsi"/>
          <w:noProof/>
          <w:color w:val="auto"/>
          <w:sz w:val="24"/>
          <w:szCs w:val="24"/>
          <w:lang w:val="lt-LT"/>
        </w:rPr>
        <w:t>Misija</w:t>
      </w:r>
    </w:p>
    <w:p w:rsidR="00F71ABE" w:rsidRPr="002B7411" w:rsidRDefault="005404A8" w:rsidP="002B7411">
      <w:pPr>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„Visi kartu, pasitardami su draugais, kurie mumis pasitikėjo ir išrinko, padėsime mokiniams spręsti jų problemas, kursime geresnę aplinką, mokymąsi padarysime įdomesnį.“</w:t>
      </w:r>
    </w:p>
    <w:p w:rsidR="00F71ABE" w:rsidRPr="002B7411" w:rsidRDefault="005404A8" w:rsidP="002B7411">
      <w:pPr>
        <w:pStyle w:val="Antrat2"/>
        <w:spacing w:before="0"/>
        <w:rPr>
          <w:rFonts w:cstheme="majorHAnsi"/>
          <w:noProof/>
          <w:color w:val="auto"/>
          <w:sz w:val="24"/>
          <w:szCs w:val="24"/>
          <w:lang w:val="lt-LT"/>
        </w:rPr>
      </w:pPr>
      <w:r w:rsidRPr="002B7411">
        <w:rPr>
          <w:rFonts w:cstheme="majorHAnsi"/>
          <w:noProof/>
          <w:color w:val="auto"/>
          <w:sz w:val="24"/>
          <w:szCs w:val="24"/>
          <w:lang w:val="lt-LT"/>
        </w:rPr>
        <w:t>Tarybos sudėtis</w:t>
      </w:r>
    </w:p>
    <w:p w:rsidR="00F71ABE" w:rsidRPr="002B7411" w:rsidRDefault="005404A8" w:rsidP="002B7411">
      <w:pPr>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Mokinių tarybą sudaro visų klasių seniūnai ir jų pavaduotojai. Jie išrenkami per pirmąją mokslo metų savaitę. Taryba renkasi kartą per savaitę, aptaria aktualijas ir planuoja veiklas. Susirinkimams pirmininkauja mokinių prezidentas.</w:t>
      </w:r>
    </w:p>
    <w:p w:rsidR="00F71ABE" w:rsidRPr="002B7411" w:rsidRDefault="005404A8" w:rsidP="002B7411">
      <w:pPr>
        <w:pStyle w:val="Antrat2"/>
        <w:spacing w:before="0"/>
        <w:rPr>
          <w:rFonts w:cstheme="majorHAnsi"/>
          <w:noProof/>
          <w:color w:val="auto"/>
          <w:sz w:val="24"/>
          <w:szCs w:val="24"/>
          <w:lang w:val="lt-LT"/>
        </w:rPr>
      </w:pPr>
      <w:r w:rsidRPr="002B7411">
        <w:rPr>
          <w:rFonts w:cstheme="majorHAnsi"/>
          <w:noProof/>
          <w:color w:val="auto"/>
          <w:sz w:val="24"/>
          <w:szCs w:val="24"/>
          <w:lang w:val="lt-LT"/>
        </w:rPr>
        <w:t>Prezidento rinkimai 2025</w:t>
      </w:r>
    </w:p>
    <w:p w:rsidR="00F71ABE" w:rsidRPr="002B7411" w:rsidRDefault="005404A8" w:rsidP="002B7411">
      <w:pPr>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xml:space="preserve">Šiemet prezidento rinkimai sulaukė rekordinio dėmesio – net 7 kandidatai panoro atstovauti mokyklos mokinius. Kiekvienas jų surinko daugiau nei 100 parašų iš mokinių ir mokytojų, parengė agitacinius plakatus, atsakydami į klausimus: „Kodėl aš?“, „Kodėl noriu būti prezidentu?“, „Ką naujo siūlau mokyklai?“. Plakatai buvo eksponuojami savaitę, po to vyko debatai, kuriuose kandidatai pristatė savo idėjas. Rinkimų dieną balsavimas vyko sklandžiai, padedant rinkimų komandai. </w:t>
      </w:r>
      <w:r w:rsidRPr="002B7411">
        <w:rPr>
          <w:rFonts w:ascii="Segoe UI Symbol" w:hAnsi="Segoe UI Symbol" w:cs="Segoe UI Symbol"/>
          <w:noProof/>
          <w:sz w:val="24"/>
          <w:szCs w:val="24"/>
          <w:lang w:val="lt-LT"/>
        </w:rPr>
        <w:t>🎉</w:t>
      </w:r>
      <w:r w:rsidRPr="002B7411">
        <w:rPr>
          <w:rFonts w:asciiTheme="majorHAnsi" w:hAnsiTheme="majorHAnsi" w:cstheme="majorHAnsi"/>
          <w:noProof/>
          <w:sz w:val="24"/>
          <w:szCs w:val="24"/>
          <w:lang w:val="lt-LT"/>
        </w:rPr>
        <w:t xml:space="preserve"> Prezidente tapo Miglė!</w:t>
      </w:r>
    </w:p>
    <w:p w:rsidR="00F71ABE" w:rsidRPr="002B7411" w:rsidRDefault="005404A8" w:rsidP="002B7411">
      <w:pPr>
        <w:pStyle w:val="Antrat2"/>
        <w:spacing w:before="0"/>
        <w:rPr>
          <w:rFonts w:cstheme="majorHAnsi"/>
          <w:noProof/>
          <w:color w:val="auto"/>
          <w:sz w:val="24"/>
          <w:szCs w:val="24"/>
          <w:lang w:val="lt-LT"/>
        </w:rPr>
      </w:pPr>
      <w:r w:rsidRPr="002B7411">
        <w:rPr>
          <w:rFonts w:cstheme="majorHAnsi"/>
          <w:noProof/>
          <w:color w:val="auto"/>
          <w:sz w:val="24"/>
          <w:szCs w:val="24"/>
          <w:lang w:val="lt-LT"/>
        </w:rPr>
        <w:t>Veiklos ir iniciatyvos</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xml:space="preserve">Per </w:t>
      </w:r>
      <w:r w:rsidR="002B7411" w:rsidRPr="002B7411">
        <w:rPr>
          <w:rFonts w:asciiTheme="majorHAnsi" w:hAnsiTheme="majorHAnsi" w:cstheme="majorHAnsi"/>
          <w:noProof/>
          <w:sz w:val="24"/>
          <w:szCs w:val="24"/>
          <w:lang w:val="lt-LT"/>
        </w:rPr>
        <w:t xml:space="preserve">šiuos </w:t>
      </w:r>
      <w:r w:rsidRPr="002B7411">
        <w:rPr>
          <w:rFonts w:asciiTheme="majorHAnsi" w:hAnsiTheme="majorHAnsi" w:cstheme="majorHAnsi"/>
          <w:noProof/>
          <w:sz w:val="24"/>
          <w:szCs w:val="24"/>
          <w:lang w:val="lt-LT"/>
        </w:rPr>
        <w:t>metus Mokinių taryba:</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xml:space="preserve">• </w:t>
      </w:r>
      <w:bookmarkStart w:id="0" w:name="_GoBack"/>
      <w:bookmarkEnd w:id="0"/>
      <w:r w:rsidRPr="002B7411">
        <w:rPr>
          <w:rFonts w:asciiTheme="majorHAnsi" w:hAnsiTheme="majorHAnsi" w:cstheme="majorHAnsi"/>
          <w:noProof/>
          <w:sz w:val="24"/>
          <w:szCs w:val="24"/>
          <w:lang w:val="lt-LT"/>
        </w:rPr>
        <w:t>Dalyvavo projekte „Dalyvaujamojo biudžeto išbandymas mokykloje“</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Organizavo tradicinius renginius: Talentų šou, viktoriną „Kristoforo išminčius“, Kalėdinį paštą, Kalėdinę mugę (dalį lėšų skyrė fondui „Rugutė“)</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Talkino mokytojams valstybinių švenčių minėjimuose, atvirų durų dienose, sporto renginiuose, ekskursijose ir svečių priėmime</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Atstovavo mokiniams mokyklos taryboje (Miglė, Liepa, Rokas)</w:t>
      </w:r>
    </w:p>
    <w:p w:rsidR="00F71ABE" w:rsidRPr="002B7411" w:rsidRDefault="005404A8" w:rsidP="002B7411">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Pasveikino mokytojus Mokytojų dienos proga</w:t>
      </w:r>
    </w:p>
    <w:p w:rsidR="00F71ABE" w:rsidRPr="002B7411" w:rsidRDefault="005404A8" w:rsidP="006C6E5C">
      <w:pPr>
        <w:spacing w:after="0"/>
        <w:rPr>
          <w:rFonts w:asciiTheme="majorHAnsi" w:hAnsiTheme="majorHAnsi" w:cstheme="majorHAnsi"/>
          <w:noProof/>
          <w:sz w:val="24"/>
          <w:szCs w:val="24"/>
          <w:lang w:val="lt-LT"/>
        </w:rPr>
      </w:pPr>
      <w:r w:rsidRPr="002B7411">
        <w:rPr>
          <w:rFonts w:asciiTheme="majorHAnsi" w:hAnsiTheme="majorHAnsi" w:cstheme="majorHAnsi"/>
          <w:noProof/>
          <w:sz w:val="24"/>
          <w:szCs w:val="24"/>
          <w:lang w:val="lt-LT"/>
        </w:rPr>
        <w:t>• Surengė akcijas: „Pasveikink senolį“, „Debesėlis šilumos“, „Uniformų iššūkis“</w:t>
      </w:r>
    </w:p>
    <w:sectPr w:rsidR="00F71ABE" w:rsidRPr="002B74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raassunumeriai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raassunumeriai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raassuenkleliai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raassuenkleliai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raassunumeriai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raassuenkleliai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B7411"/>
    <w:rsid w:val="00326F90"/>
    <w:rsid w:val="005404A8"/>
    <w:rsid w:val="006C6E5C"/>
    <w:rsid w:val="007332C4"/>
    <w:rsid w:val="00AA1D8D"/>
    <w:rsid w:val="00B47730"/>
    <w:rsid w:val="00C54C72"/>
    <w:rsid w:val="00CB0664"/>
    <w:rsid w:val="00F71A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FF55"/>
  <w14:defaultImageDpi w14:val="300"/>
  <w15:docId w15:val="{9426F392-7DAB-4DB5-8E25-933A2CD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693F"/>
  </w:style>
  <w:style w:type="paragraph" w:styleId="Antrat1">
    <w:name w:val="heading 1"/>
    <w:basedOn w:val="prastasis"/>
    <w:next w:val="prastasis"/>
    <w:link w:val="Antrat1Diagrama"/>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Antrat9">
    <w:name w:val="heading 9"/>
    <w:basedOn w:val="prastasis"/>
    <w:next w:val="prastasis"/>
    <w:link w:val="Antrat9Diagrama"/>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618BF"/>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E618BF"/>
  </w:style>
  <w:style w:type="paragraph" w:styleId="Porat">
    <w:name w:val="footer"/>
    <w:basedOn w:val="prastasis"/>
    <w:link w:val="PoratDiagrama"/>
    <w:uiPriority w:val="99"/>
    <w:unhideWhenUsed/>
    <w:rsid w:val="00E618B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E618BF"/>
  </w:style>
  <w:style w:type="paragraph" w:styleId="Betarp">
    <w:name w:val="No Spacing"/>
    <w:uiPriority w:val="1"/>
    <w:qFormat/>
    <w:rsid w:val="00FC693F"/>
    <w:pPr>
      <w:spacing w:after="0" w:line="240" w:lineRule="auto"/>
    </w:pPr>
  </w:style>
  <w:style w:type="character" w:customStyle="1" w:styleId="Antrat1Diagrama">
    <w:name w:val="Antraštė 1 Diagrama"/>
    <w:basedOn w:val="Numatytasispastraiposriftas"/>
    <w:link w:val="Antra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FC693F"/>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FC693F"/>
    <w:rPr>
      <w:rFonts w:asciiTheme="majorHAnsi" w:eastAsiaTheme="majorEastAsia" w:hAnsiTheme="majorHAnsi" w:cstheme="majorBidi"/>
      <w:b/>
      <w:bCs/>
      <w:color w:val="4F81BD" w:themeColor="accent1"/>
    </w:rPr>
  </w:style>
  <w:style w:type="paragraph" w:styleId="Pavadinimas">
    <w:name w:val="Title"/>
    <w:basedOn w:val="prastasis"/>
    <w:next w:val="prastasis"/>
    <w:link w:val="PavadinimasDiagrama"/>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aantrat">
    <w:name w:val="Subtitle"/>
    <w:basedOn w:val="prastasis"/>
    <w:next w:val="prastasis"/>
    <w:link w:val="PaantratDiagrama"/>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FC693F"/>
    <w:rPr>
      <w:rFonts w:asciiTheme="majorHAnsi" w:eastAsiaTheme="majorEastAsia" w:hAnsiTheme="majorHAnsi" w:cstheme="majorBidi"/>
      <w:i/>
      <w:iCs/>
      <w:color w:val="4F81BD" w:themeColor="accent1"/>
      <w:spacing w:val="15"/>
      <w:sz w:val="24"/>
      <w:szCs w:val="24"/>
    </w:rPr>
  </w:style>
  <w:style w:type="paragraph" w:styleId="Sraopastraipa">
    <w:name w:val="List Paragraph"/>
    <w:basedOn w:val="prastasis"/>
    <w:uiPriority w:val="34"/>
    <w:qFormat/>
    <w:rsid w:val="00FC693F"/>
    <w:pPr>
      <w:ind w:left="720"/>
      <w:contextualSpacing/>
    </w:pPr>
  </w:style>
  <w:style w:type="paragraph" w:styleId="Pagrindinistekstas">
    <w:name w:val="Body Text"/>
    <w:basedOn w:val="prastasis"/>
    <w:link w:val="PagrindinistekstasDiagrama"/>
    <w:uiPriority w:val="99"/>
    <w:unhideWhenUsed/>
    <w:rsid w:val="00AA1D8D"/>
    <w:pPr>
      <w:spacing w:after="120"/>
    </w:pPr>
  </w:style>
  <w:style w:type="character" w:customStyle="1" w:styleId="PagrindinistekstasDiagrama">
    <w:name w:val="Pagrindinis tekstas Diagrama"/>
    <w:basedOn w:val="Numatytasispastraiposriftas"/>
    <w:link w:val="Pagrindinistekstas"/>
    <w:uiPriority w:val="99"/>
    <w:rsid w:val="00AA1D8D"/>
  </w:style>
  <w:style w:type="paragraph" w:styleId="Pagrindinistekstas2">
    <w:name w:val="Body Text 2"/>
    <w:basedOn w:val="prastasis"/>
    <w:link w:val="Pagrindinistekstas2Diagrama"/>
    <w:uiPriority w:val="99"/>
    <w:unhideWhenUsed/>
    <w:rsid w:val="00AA1D8D"/>
    <w:pPr>
      <w:spacing w:after="120" w:line="480" w:lineRule="auto"/>
    </w:pPr>
  </w:style>
  <w:style w:type="character" w:customStyle="1" w:styleId="Pagrindinistekstas2Diagrama">
    <w:name w:val="Pagrindinis tekstas 2 Diagrama"/>
    <w:basedOn w:val="Numatytasispastraiposriftas"/>
    <w:link w:val="Pagrindinistekstas2"/>
    <w:uiPriority w:val="99"/>
    <w:rsid w:val="00AA1D8D"/>
  </w:style>
  <w:style w:type="paragraph" w:styleId="Pagrindinistekstas3">
    <w:name w:val="Body Text 3"/>
    <w:basedOn w:val="prastasis"/>
    <w:link w:val="Pagrindinistekstas3Diagrama"/>
    <w:uiPriority w:val="99"/>
    <w:unhideWhenUsed/>
    <w:rsid w:val="00AA1D8D"/>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AA1D8D"/>
    <w:rPr>
      <w:sz w:val="16"/>
      <w:szCs w:val="16"/>
    </w:rPr>
  </w:style>
  <w:style w:type="paragraph" w:styleId="Sraas">
    <w:name w:val="List"/>
    <w:basedOn w:val="prastasis"/>
    <w:uiPriority w:val="99"/>
    <w:unhideWhenUsed/>
    <w:rsid w:val="00AA1D8D"/>
    <w:pPr>
      <w:ind w:left="360" w:hanging="360"/>
      <w:contextualSpacing/>
    </w:pPr>
  </w:style>
  <w:style w:type="paragraph" w:styleId="Sraas2">
    <w:name w:val="List 2"/>
    <w:basedOn w:val="prastasis"/>
    <w:uiPriority w:val="99"/>
    <w:unhideWhenUsed/>
    <w:rsid w:val="00326F90"/>
    <w:pPr>
      <w:ind w:left="720" w:hanging="360"/>
      <w:contextualSpacing/>
    </w:pPr>
  </w:style>
  <w:style w:type="paragraph" w:styleId="Sraas3">
    <w:name w:val="List 3"/>
    <w:basedOn w:val="prastasis"/>
    <w:uiPriority w:val="99"/>
    <w:unhideWhenUsed/>
    <w:rsid w:val="00326F90"/>
    <w:pPr>
      <w:ind w:left="1080" w:hanging="360"/>
      <w:contextualSpacing/>
    </w:pPr>
  </w:style>
  <w:style w:type="paragraph" w:styleId="Sraassuenkleliais">
    <w:name w:val="List Bullet"/>
    <w:basedOn w:val="prastasis"/>
    <w:uiPriority w:val="99"/>
    <w:unhideWhenUsed/>
    <w:rsid w:val="00326F90"/>
    <w:pPr>
      <w:numPr>
        <w:numId w:val="1"/>
      </w:numPr>
      <w:contextualSpacing/>
    </w:pPr>
  </w:style>
  <w:style w:type="paragraph" w:styleId="Sraassuenkleliais2">
    <w:name w:val="List Bullet 2"/>
    <w:basedOn w:val="prastasis"/>
    <w:uiPriority w:val="99"/>
    <w:unhideWhenUsed/>
    <w:rsid w:val="00326F90"/>
    <w:pPr>
      <w:numPr>
        <w:numId w:val="2"/>
      </w:numPr>
      <w:contextualSpacing/>
    </w:pPr>
  </w:style>
  <w:style w:type="paragraph" w:styleId="Sraassuenkleliais3">
    <w:name w:val="List Bullet 3"/>
    <w:basedOn w:val="prastasis"/>
    <w:uiPriority w:val="99"/>
    <w:unhideWhenUsed/>
    <w:rsid w:val="00326F90"/>
    <w:pPr>
      <w:numPr>
        <w:numId w:val="3"/>
      </w:numPr>
      <w:contextualSpacing/>
    </w:pPr>
  </w:style>
  <w:style w:type="paragraph" w:styleId="Sraassunumeriais">
    <w:name w:val="List Number"/>
    <w:basedOn w:val="prastasis"/>
    <w:uiPriority w:val="99"/>
    <w:unhideWhenUsed/>
    <w:rsid w:val="00326F90"/>
    <w:pPr>
      <w:numPr>
        <w:numId w:val="5"/>
      </w:numPr>
      <w:contextualSpacing/>
    </w:pPr>
  </w:style>
  <w:style w:type="paragraph" w:styleId="Sraassunumeriais2">
    <w:name w:val="List Number 2"/>
    <w:basedOn w:val="prastasis"/>
    <w:uiPriority w:val="99"/>
    <w:unhideWhenUsed/>
    <w:rsid w:val="0029639D"/>
    <w:pPr>
      <w:numPr>
        <w:numId w:val="6"/>
      </w:numPr>
      <w:contextualSpacing/>
    </w:pPr>
  </w:style>
  <w:style w:type="paragraph" w:styleId="Sraassunumeriais3">
    <w:name w:val="List Number 3"/>
    <w:basedOn w:val="prastasis"/>
    <w:uiPriority w:val="99"/>
    <w:unhideWhenUsed/>
    <w:rsid w:val="0029639D"/>
    <w:pPr>
      <w:numPr>
        <w:numId w:val="7"/>
      </w:numPr>
      <w:contextualSpacing/>
    </w:pPr>
  </w:style>
  <w:style w:type="paragraph" w:styleId="Sraotsinys">
    <w:name w:val="List Continue"/>
    <w:basedOn w:val="prastasis"/>
    <w:uiPriority w:val="99"/>
    <w:unhideWhenUsed/>
    <w:rsid w:val="0029639D"/>
    <w:pPr>
      <w:spacing w:after="120"/>
      <w:ind w:left="360"/>
      <w:contextualSpacing/>
    </w:pPr>
  </w:style>
  <w:style w:type="paragraph" w:styleId="Sraotsinys2">
    <w:name w:val="List Continue 2"/>
    <w:basedOn w:val="prastasis"/>
    <w:uiPriority w:val="99"/>
    <w:unhideWhenUsed/>
    <w:rsid w:val="0029639D"/>
    <w:pPr>
      <w:spacing w:after="120"/>
      <w:ind w:left="720"/>
      <w:contextualSpacing/>
    </w:pPr>
  </w:style>
  <w:style w:type="paragraph" w:styleId="Sraotsinys3">
    <w:name w:val="List Continue 3"/>
    <w:basedOn w:val="prastasis"/>
    <w:uiPriority w:val="99"/>
    <w:unhideWhenUsed/>
    <w:rsid w:val="0029639D"/>
    <w:pPr>
      <w:spacing w:after="120"/>
      <w:ind w:left="1080"/>
      <w:contextualSpacing/>
    </w:pPr>
  </w:style>
  <w:style w:type="paragraph" w:styleId="Makrokomandostekstas">
    <w:name w:val="macro"/>
    <w:link w:val="MakrokomandostekstasDiagrama"/>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komandostekstasDiagrama">
    <w:name w:val="Makrokomandos tekstas Diagrama"/>
    <w:basedOn w:val="Numatytasispastraiposriftas"/>
    <w:link w:val="Makrokomandostekstas"/>
    <w:uiPriority w:val="99"/>
    <w:rsid w:val="0029639D"/>
    <w:rPr>
      <w:rFonts w:ascii="Courier" w:hAnsi="Courier"/>
      <w:sz w:val="20"/>
      <w:szCs w:val="20"/>
    </w:rPr>
  </w:style>
  <w:style w:type="paragraph" w:styleId="Citata">
    <w:name w:val="Quote"/>
    <w:basedOn w:val="prastasis"/>
    <w:next w:val="prastasis"/>
    <w:link w:val="CitataDiagrama"/>
    <w:uiPriority w:val="29"/>
    <w:qFormat/>
    <w:rsid w:val="00FC693F"/>
    <w:rPr>
      <w:i/>
      <w:iCs/>
      <w:color w:val="000000" w:themeColor="text1"/>
    </w:rPr>
  </w:style>
  <w:style w:type="character" w:customStyle="1" w:styleId="CitataDiagrama">
    <w:name w:val="Citata Diagrama"/>
    <w:basedOn w:val="Numatytasispastraiposriftas"/>
    <w:link w:val="Citata"/>
    <w:uiPriority w:val="29"/>
    <w:rsid w:val="00FC693F"/>
    <w:rPr>
      <w:i/>
      <w:iCs/>
      <w:color w:val="000000" w:themeColor="text1"/>
    </w:rPr>
  </w:style>
  <w:style w:type="character" w:customStyle="1" w:styleId="Antrat4Diagrama">
    <w:name w:val="Antraštė 4 Diagrama"/>
    <w:basedOn w:val="Numatytasispastraiposriftas"/>
    <w:link w:val="Antrat4"/>
    <w:uiPriority w:val="9"/>
    <w:semiHidden/>
    <w:rsid w:val="00FC693F"/>
    <w:rPr>
      <w:rFonts w:asciiTheme="majorHAnsi" w:eastAsiaTheme="majorEastAsia" w:hAnsiTheme="majorHAnsi" w:cstheme="majorBidi"/>
      <w:b/>
      <w:bCs/>
      <w:i/>
      <w:iCs/>
      <w:color w:val="4F81BD" w:themeColor="accent1"/>
    </w:rPr>
  </w:style>
  <w:style w:type="character" w:customStyle="1" w:styleId="Antrat5Diagrama">
    <w:name w:val="Antraštė 5 Diagrama"/>
    <w:basedOn w:val="Numatytasispastraiposriftas"/>
    <w:link w:val="Antrat5"/>
    <w:uiPriority w:val="9"/>
    <w:semiHidden/>
    <w:rsid w:val="00FC693F"/>
    <w:rPr>
      <w:rFonts w:asciiTheme="majorHAnsi" w:eastAsiaTheme="majorEastAsia" w:hAnsiTheme="majorHAnsi" w:cstheme="majorBidi"/>
      <w:color w:val="243F60" w:themeColor="accent1" w:themeShade="7F"/>
    </w:rPr>
  </w:style>
  <w:style w:type="character" w:customStyle="1" w:styleId="Antrat6Diagrama">
    <w:name w:val="Antraštė 6 Diagrama"/>
    <w:basedOn w:val="Numatytasispastraiposriftas"/>
    <w:link w:val="Antrat6"/>
    <w:uiPriority w:val="9"/>
    <w:semiHidden/>
    <w:rsid w:val="00FC693F"/>
    <w:rPr>
      <w:rFonts w:asciiTheme="majorHAnsi" w:eastAsiaTheme="majorEastAsia" w:hAnsiTheme="majorHAnsi" w:cstheme="majorBidi"/>
      <w:i/>
      <w:iCs/>
      <w:color w:val="243F60" w:themeColor="accent1" w:themeShade="7F"/>
    </w:rPr>
  </w:style>
  <w:style w:type="character" w:customStyle="1" w:styleId="Antrat7Diagrama">
    <w:name w:val="Antraštė 7 Diagrama"/>
    <w:basedOn w:val="Numatytasispastraiposriftas"/>
    <w:link w:val="Antrat7"/>
    <w:uiPriority w:val="9"/>
    <w:semiHidden/>
    <w:rsid w:val="00FC693F"/>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FC693F"/>
    <w:rPr>
      <w:rFonts w:asciiTheme="majorHAnsi" w:eastAsiaTheme="majorEastAsia" w:hAnsiTheme="majorHAnsi" w:cstheme="majorBidi"/>
      <w:color w:val="4F81BD" w:themeColor="accent1"/>
      <w:sz w:val="20"/>
      <w:szCs w:val="20"/>
    </w:rPr>
  </w:style>
  <w:style w:type="character" w:customStyle="1" w:styleId="Antrat9Diagrama">
    <w:name w:val="Antraštė 9 Diagrama"/>
    <w:basedOn w:val="Numatytasispastraiposriftas"/>
    <w:link w:val="Antrat9"/>
    <w:uiPriority w:val="9"/>
    <w:semiHidden/>
    <w:rsid w:val="00FC693F"/>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semiHidden/>
    <w:unhideWhenUsed/>
    <w:qFormat/>
    <w:rsid w:val="00FC693F"/>
    <w:pPr>
      <w:spacing w:line="240" w:lineRule="auto"/>
    </w:pPr>
    <w:rPr>
      <w:b/>
      <w:bCs/>
      <w:color w:val="4F81BD" w:themeColor="accent1"/>
      <w:sz w:val="18"/>
      <w:szCs w:val="18"/>
    </w:rPr>
  </w:style>
  <w:style w:type="character" w:styleId="Grietas">
    <w:name w:val="Strong"/>
    <w:basedOn w:val="Numatytasispastraiposriftas"/>
    <w:uiPriority w:val="22"/>
    <w:qFormat/>
    <w:rsid w:val="00FC693F"/>
    <w:rPr>
      <w:b/>
      <w:bCs/>
    </w:rPr>
  </w:style>
  <w:style w:type="character" w:styleId="Emfaz">
    <w:name w:val="Emphasis"/>
    <w:basedOn w:val="Numatytasispastraiposriftas"/>
    <w:uiPriority w:val="20"/>
    <w:qFormat/>
    <w:rsid w:val="00FC693F"/>
    <w:rPr>
      <w:i/>
      <w:iCs/>
    </w:rPr>
  </w:style>
  <w:style w:type="paragraph" w:styleId="Iskirtacitata">
    <w:name w:val="Intense Quote"/>
    <w:basedOn w:val="prastasis"/>
    <w:next w:val="prastasis"/>
    <w:link w:val="IskirtacitataDiagram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skirtacitataDiagrama">
    <w:name w:val="Išskirta citata Diagrama"/>
    <w:basedOn w:val="Numatytasispastraiposriftas"/>
    <w:link w:val="Iskirtacitata"/>
    <w:uiPriority w:val="30"/>
    <w:rsid w:val="00FC693F"/>
    <w:rPr>
      <w:b/>
      <w:bCs/>
      <w:i/>
      <w:iCs/>
      <w:color w:val="4F81BD" w:themeColor="accent1"/>
    </w:rPr>
  </w:style>
  <w:style w:type="character" w:styleId="Nerykuspabraukimas">
    <w:name w:val="Subtle Emphasis"/>
    <w:basedOn w:val="Numatytasispastraiposriftas"/>
    <w:uiPriority w:val="19"/>
    <w:qFormat/>
    <w:rsid w:val="00FC693F"/>
    <w:rPr>
      <w:i/>
      <w:iCs/>
      <w:color w:val="808080" w:themeColor="text1" w:themeTint="7F"/>
    </w:rPr>
  </w:style>
  <w:style w:type="character" w:styleId="Rykuspabraukimas">
    <w:name w:val="Intense Emphasis"/>
    <w:basedOn w:val="Numatytasispastraiposriftas"/>
    <w:uiPriority w:val="21"/>
    <w:qFormat/>
    <w:rsid w:val="00FC693F"/>
    <w:rPr>
      <w:b/>
      <w:bCs/>
      <w:i/>
      <w:iCs/>
      <w:color w:val="4F81BD" w:themeColor="accent1"/>
    </w:rPr>
  </w:style>
  <w:style w:type="character" w:styleId="Nerykinuoroda">
    <w:name w:val="Subtle Reference"/>
    <w:basedOn w:val="Numatytasispastraiposriftas"/>
    <w:uiPriority w:val="31"/>
    <w:qFormat/>
    <w:rsid w:val="00FC693F"/>
    <w:rPr>
      <w:smallCaps/>
      <w:color w:val="C0504D" w:themeColor="accent2"/>
      <w:u w:val="single"/>
    </w:rPr>
  </w:style>
  <w:style w:type="character" w:styleId="Rykinuoroda">
    <w:name w:val="Intense Reference"/>
    <w:basedOn w:val="Numatytasispastraiposriftas"/>
    <w:uiPriority w:val="32"/>
    <w:qFormat/>
    <w:rsid w:val="00FC693F"/>
    <w:rPr>
      <w:b/>
      <w:bCs/>
      <w:smallCaps/>
      <w:color w:val="C0504D" w:themeColor="accent2"/>
      <w:spacing w:val="5"/>
      <w:u w:val="single"/>
    </w:rPr>
  </w:style>
  <w:style w:type="character" w:styleId="Knygospavadinimas">
    <w:name w:val="Book Title"/>
    <w:basedOn w:val="Numatytasispastraiposriftas"/>
    <w:uiPriority w:val="33"/>
    <w:qFormat/>
    <w:rsid w:val="00FC693F"/>
    <w:rPr>
      <w:b/>
      <w:bCs/>
      <w:smallCaps/>
      <w:spacing w:val="5"/>
    </w:rPr>
  </w:style>
  <w:style w:type="paragraph" w:styleId="Turinioantrat">
    <w:name w:val="TOC Heading"/>
    <w:basedOn w:val="Antrat1"/>
    <w:next w:val="prastasis"/>
    <w:uiPriority w:val="39"/>
    <w:semiHidden/>
    <w:unhideWhenUsed/>
    <w:qFormat/>
    <w:rsid w:val="00FC693F"/>
    <w:pPr>
      <w:outlineLvl w:val="9"/>
    </w:pPr>
  </w:style>
  <w:style w:type="table" w:styleId="Lentelstinklelis">
    <w:name w:val="Table Grid"/>
    <w:basedOn w:val="prastojilent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isspalvinimas">
    <w:name w:val="Light Shading"/>
    <w:basedOn w:val="prastojilent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2parykinimas">
    <w:name w:val="Light Shading Accent 2"/>
    <w:basedOn w:val="prastojilent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esusspalvinimas3parykinimas">
    <w:name w:val="Light Shading Accent 3"/>
    <w:basedOn w:val="prastojilent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esusspalvinimas4parykinimas">
    <w:name w:val="Light Shading Accent 4"/>
    <w:basedOn w:val="prastojilent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esusspalvinimas5parykinimas">
    <w:name w:val="Light Shading Accent 5"/>
    <w:basedOn w:val="prastojilent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esusspalvinimas6parykinimas">
    <w:name w:val="Light Shading Accent 6"/>
    <w:basedOn w:val="prastojilent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esussraas">
    <w:name w:val="Light List"/>
    <w:basedOn w:val="prastojilent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1parykinimas">
    <w:name w:val="Light List Accent 1"/>
    <w:basedOn w:val="prastojilent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esussraas2parykinimas">
    <w:name w:val="Light List Accent 2"/>
    <w:basedOn w:val="prastojilent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esussraas3parykinimas">
    <w:name w:val="Light List Accent 3"/>
    <w:basedOn w:val="prastojilent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esussraas4parykinimas">
    <w:name w:val="Light List Accent 4"/>
    <w:basedOn w:val="prastojilent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esussraas5parykinimas">
    <w:name w:val="Light List Accent 5"/>
    <w:basedOn w:val="prastojilent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esussraas6parykinimas">
    <w:name w:val="Light List Accent 6"/>
    <w:basedOn w:val="prastojilent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esustinklelis">
    <w:name w:val="Light Grid"/>
    <w:basedOn w:val="prastojilent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esustinklelis1parykinimas">
    <w:name w:val="Light Grid Accent 1"/>
    <w:basedOn w:val="prastojilent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esustinklelis2parykinimas">
    <w:name w:val="Light Grid Accent 2"/>
    <w:basedOn w:val="prastojilent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esustinklelis3parykinimas">
    <w:name w:val="Light Grid Accent 3"/>
    <w:basedOn w:val="prastojilent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esustinklelis4parykinimas">
    <w:name w:val="Light Grid Accent 4"/>
    <w:basedOn w:val="prastojilent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esustinklelis5parykinimas">
    <w:name w:val="Light Grid Accent 5"/>
    <w:basedOn w:val="prastojilent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esustinklelis6parykinimas">
    <w:name w:val="Light Grid Accent 6"/>
    <w:basedOn w:val="prastojilent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vidutinisspalvinimas">
    <w:name w:val="Medium Shading 1"/>
    <w:basedOn w:val="prastojilent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vidutinisspalvinimas2parykinimas">
    <w:name w:val="Medium Shading 1 Accent 2"/>
    <w:basedOn w:val="prastojilent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vidutinisspalvinimas3parykinimas">
    <w:name w:val="Medium Shading 1 Accent 3"/>
    <w:basedOn w:val="prastojilent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vidutinisspalvinimas4parykinimas">
    <w:name w:val="Medium Shading 1 Accent 4"/>
    <w:basedOn w:val="prastojilent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vidutinisspalvinimas5parykinimas">
    <w:name w:val="Medium Shading 1 Accent 5"/>
    <w:basedOn w:val="prastojilent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vidutinisspalvinimas6parykinimas">
    <w:name w:val="Medium Shading 1 Accent 6"/>
    <w:basedOn w:val="prastojilent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vidutinisspalvinimas">
    <w:name w:val="Medium Shading 2"/>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1parykinimas">
    <w:name w:val="Medium Shading 2 Accent 1"/>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2parykinimas">
    <w:name w:val="Medium Shading 2 Accent 2"/>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3parykinimas">
    <w:name w:val="Medium Shading 2 Accent 3"/>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4parykinimas">
    <w:name w:val="Medium Shading 2 Accent 4"/>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5parykinimas">
    <w:name w:val="Medium Shading 2 Accent 5"/>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vidutinisspalvinimas6parykinimas">
    <w:name w:val="Medium Shading 2 Accent 6"/>
    <w:basedOn w:val="prastojilent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vidutinissraas">
    <w:name w:val="Medium List 1"/>
    <w:basedOn w:val="prastojilent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vidutinissraas1parykinimas">
    <w:name w:val="Medium List 1 Accent 1"/>
    <w:basedOn w:val="prastojilent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vidutinissraas2parykinimas">
    <w:name w:val="Medium List 1 Accent 2"/>
    <w:basedOn w:val="prastojilent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vidutinissraas3parykinimas">
    <w:name w:val="Medium List 1 Accent 3"/>
    <w:basedOn w:val="prastojilent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vidutinissraas4parykinimas">
    <w:name w:val="Medium List 1 Accent 4"/>
    <w:basedOn w:val="prastojilent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vidutinissraas5parykinimas">
    <w:name w:val="Medium List 1 Accent 5"/>
    <w:basedOn w:val="prastojilent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vidutinissraas6parykinimas">
    <w:name w:val="Medium List 1 Accent 6"/>
    <w:basedOn w:val="prastojilent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vidutinissraas">
    <w:name w:val="Medium List 2"/>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1parykinimas">
    <w:name w:val="Medium List 2 Accent 1"/>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2parykinimas">
    <w:name w:val="Medium List 2 Accent 2"/>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3parykinimas">
    <w:name w:val="Medium List 2 Accent 3"/>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4parykinimas">
    <w:name w:val="Medium List 2 Accent 4"/>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5parykinimas">
    <w:name w:val="Medium List 2 Accent 5"/>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6parykinimas">
    <w:name w:val="Medium List 2 Accent 6"/>
    <w:basedOn w:val="prastojilent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vidutinistinklelis">
    <w:name w:val="Medium Grid 1"/>
    <w:basedOn w:val="prastojilent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vidutinistinklelis1parykinimas">
    <w:name w:val="Medium Grid 1 Accent 1"/>
    <w:basedOn w:val="prastojilent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vidutinistinklelis2parykinimas">
    <w:name w:val="Medium Grid 1 Accent 2"/>
    <w:basedOn w:val="prastojilent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vidutinistinklelis3parykinimas">
    <w:name w:val="Medium Grid 1 Accent 3"/>
    <w:basedOn w:val="prastojilent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vidutinistinklelis4parykinimas">
    <w:name w:val="Medium Grid 1 Accent 4"/>
    <w:basedOn w:val="prastojilent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vidutinistinklelis5parykinimas">
    <w:name w:val="Medium Grid 1 Accent 5"/>
    <w:basedOn w:val="prastojilent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vidutinistinklelis6parykinimas">
    <w:name w:val="Medium Grid 1 Accent 6"/>
    <w:basedOn w:val="prastojilent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vidutinistinklelis">
    <w:name w:val="Medium Grid 2"/>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vidutinistinklelis1parykinimas">
    <w:name w:val="Medium Grid 2 Accent 1"/>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vidutinistinklelis2parykinimas">
    <w:name w:val="Medium Grid 2 Accent 2"/>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vidutinistinklelis3parykinimas">
    <w:name w:val="Medium Grid 2 Accent 3"/>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vidutinistinklelis4parykinimas">
    <w:name w:val="Medium Grid 2 Accent 4"/>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vidutinistinklelis5parykinimas">
    <w:name w:val="Medium Grid 2 Accent 5"/>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vidutinistinklelis6parykinimas">
    <w:name w:val="Medium Grid 2 Accent 6"/>
    <w:basedOn w:val="prastojilent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vidutinistinklelis">
    <w:name w:val="Medium Grid 3"/>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vidutinistinklelis1parykinimas">
    <w:name w:val="Medium Grid 3 Accent 1"/>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vidutinistinklelis2parykinimas">
    <w:name w:val="Medium Grid 3 Accent 2"/>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vidutinistinklelis3parykinimas">
    <w:name w:val="Medium Grid 3 Accent 3"/>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vidutinistinklelis4parykinimas">
    <w:name w:val="Medium Grid 3 Accent 4"/>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vidutinistinklelis5parykinimas">
    <w:name w:val="Medium Grid 3 Accent 5"/>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vidutinistinklelis6parykinimas">
    <w:name w:val="Medium Grid 3 Accent 6"/>
    <w:basedOn w:val="prastojilent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msussraas">
    <w:name w:val="Dark List"/>
    <w:basedOn w:val="prastojilent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sussraas1parykinimas">
    <w:name w:val="Dark List Accent 1"/>
    <w:basedOn w:val="prastojilent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amsussraas2parykinimas">
    <w:name w:val="Dark List Accent 2"/>
    <w:basedOn w:val="prastojilent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msussraas3parykinimas">
    <w:name w:val="Dark List Accent 3"/>
    <w:basedOn w:val="prastojilent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amsussraas4parykinimas">
    <w:name w:val="Dark List Accent 4"/>
    <w:basedOn w:val="prastojilent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amsussraas5parykinimas">
    <w:name w:val="Dark List Accent 5"/>
    <w:basedOn w:val="prastojilent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amsussraas6parykinimas">
    <w:name w:val="Dark List Accent 6"/>
    <w:basedOn w:val="prastojilent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palvotasspalvinimas">
    <w:name w:val="Colorful Shading"/>
    <w:basedOn w:val="prastojilent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palvotasspalvinimas1parykinimas">
    <w:name w:val="Colorful Shading Accent 1"/>
    <w:basedOn w:val="prastojilent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palvotasspalvinimas2parykinimas">
    <w:name w:val="Colorful Shading Accent 2"/>
    <w:basedOn w:val="prastojilent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palvotasspalvinimas3parykinimas">
    <w:name w:val="Colorful Shading Accent 3"/>
    <w:basedOn w:val="prastojilent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palvotasspalvinimas4parykinimas">
    <w:name w:val="Colorful Shading Accent 4"/>
    <w:basedOn w:val="prastojilent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palvotasspalvinimas5parykinimas">
    <w:name w:val="Colorful Shading Accent 5"/>
    <w:basedOn w:val="prastojilent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palvotasspalvinimas6parykinimas">
    <w:name w:val="Colorful Shading Accent 6"/>
    <w:basedOn w:val="prastojilent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palvotassraas">
    <w:name w:val="Colorful List"/>
    <w:basedOn w:val="prastojilent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palvotassraas1parykinimas">
    <w:name w:val="Colorful List Accent 1"/>
    <w:basedOn w:val="prastojilent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palvotassraas2parykinimas">
    <w:name w:val="Colorful List Accent 2"/>
    <w:basedOn w:val="prastojilent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palvotassraas3parykinimas">
    <w:name w:val="Colorful List Accent 3"/>
    <w:basedOn w:val="prastojilent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palvotassraas4parykinimas">
    <w:name w:val="Colorful List Accent 4"/>
    <w:basedOn w:val="prastojilent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palvotassraas5parykinimas">
    <w:name w:val="Colorful List Accent 5"/>
    <w:basedOn w:val="prastojilent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palvotassraas6parykinimas">
    <w:name w:val="Colorful List Accent 6"/>
    <w:basedOn w:val="prastojilent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palvotastinklelis">
    <w:name w:val="Colorful Grid"/>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palvotastinklelis1parykinimas">
    <w:name w:val="Colorful Grid Accent 1"/>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palvotastinklelis2parykinimas">
    <w:name w:val="Colorful Grid Accent 2"/>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palvotastinklelis3parykinimas">
    <w:name w:val="Colorful Grid Accent 3"/>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palvotastinklelis4parykinimas">
    <w:name w:val="Colorful Grid Accent 4"/>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palvotastinklelis5parykinimas">
    <w:name w:val="Colorful Grid Accent 5"/>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palvotastinklelis6parykinimas">
    <w:name w:val="Colorful Grid Accent 6"/>
    <w:basedOn w:val="prastojilent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9DB5-A17D-49B8-90FD-C5073455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1077</Words>
  <Characters>615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KristoforoPro</cp:lastModifiedBy>
  <cp:revision>6</cp:revision>
  <dcterms:created xsi:type="dcterms:W3CDTF">2025-07-16T10:50:00Z</dcterms:created>
  <dcterms:modified xsi:type="dcterms:W3CDTF">2025-08-27T10:35:00Z</dcterms:modified>
  <cp:category/>
</cp:coreProperties>
</file>